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Calvin &amp; Hobbs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spiff    </w:t>
      </w:r>
      <w:r>
        <w:t xml:space="preserve">   Calvinball    </w:t>
      </w:r>
      <w:r>
        <w:t xml:space="preserve">   games    </w:t>
      </w:r>
      <w:r>
        <w:t xml:space="preserve">   friends    </w:t>
      </w:r>
      <w:r>
        <w:t xml:space="preserve">   cartoon    </w:t>
      </w:r>
      <w:r>
        <w:t xml:space="preserve">   invisible    </w:t>
      </w:r>
      <w:r>
        <w:t xml:space="preserve">   fair    </w:t>
      </w:r>
      <w:r>
        <w:t xml:space="preserve">   funny    </w:t>
      </w:r>
      <w:r>
        <w:t xml:space="preserve">   explore    </w:t>
      </w:r>
      <w:r>
        <w:t xml:space="preserve">   Tiger    </w:t>
      </w:r>
      <w:r>
        <w:t xml:space="preserve">   Hobbs    </w:t>
      </w:r>
      <w:r>
        <w:t xml:space="preserve">   Calvin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Calvin &amp; Hobbs</dc:title>
  <dcterms:created xsi:type="dcterms:W3CDTF">2021-10-11T02:48:16Z</dcterms:created>
  <dcterms:modified xsi:type="dcterms:W3CDTF">2021-10-11T02:48:16Z</dcterms:modified>
</cp:coreProperties>
</file>