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Calvin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calvin    </w:t>
      </w:r>
      <w:r>
        <w:t xml:space="preserve">   detroit    </w:t>
      </w:r>
      <w:r>
        <w:t xml:space="preserve">   effort    </w:t>
      </w:r>
      <w:r>
        <w:t xml:space="preserve">   johnson    </w:t>
      </w:r>
      <w:r>
        <w:t xml:space="preserve">   leader    </w:t>
      </w:r>
      <w:r>
        <w:t xml:space="preserve">   lions    </w:t>
      </w:r>
      <w:r>
        <w:t xml:space="preserve">   pride    </w:t>
      </w:r>
      <w:r>
        <w:t xml:space="preserve">   teamwork    </w:t>
      </w:r>
      <w:r>
        <w:t xml:space="preserve">   touchdown    </w:t>
      </w:r>
      <w:r>
        <w:t xml:space="preserve">   wide receiver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Calvin Johnson</dc:title>
  <dcterms:created xsi:type="dcterms:W3CDTF">2021-10-11T02:46:37Z</dcterms:created>
  <dcterms:modified xsi:type="dcterms:W3CDTF">2021-10-11T02:46:37Z</dcterms:modified>
</cp:coreProperties>
</file>