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Calydonian Boar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order to help her son escape his prophecy, Althaea hid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boar ravage third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only hero who did not join the hunt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boar ravage second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 Oeneus forgot to honor who, this person eventually sent the boar to ravage Calydon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boar ravage last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boar ravage first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Meleager invited which huntress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neighboring warriors did the Calydonians fight with over the spoils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Sent the boar to ravage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Meleager killed his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killed Meleager </w:t>
            </w:r>
          </w:p>
        </w:tc>
      </w:tr>
    </w:tbl>
    <w:p>
      <w:pPr>
        <w:pStyle w:val="WordBankSmall"/>
      </w:pPr>
      <w:r>
        <w:t xml:space="preserve">   Calydon    </w:t>
      </w:r>
      <w:r>
        <w:t xml:space="preserve">   Artemis     </w:t>
      </w:r>
      <w:r>
        <w:t xml:space="preserve">   The log     </w:t>
      </w:r>
      <w:r>
        <w:t xml:space="preserve">   Pastures     </w:t>
      </w:r>
      <w:r>
        <w:t xml:space="preserve">   Cornfields     </w:t>
      </w:r>
      <w:r>
        <w:t xml:space="preserve">   Orchards     </w:t>
      </w:r>
      <w:r>
        <w:t xml:space="preserve">   Flocks    </w:t>
      </w:r>
      <w:r>
        <w:t xml:space="preserve">   Atalanta     </w:t>
      </w:r>
      <w:r>
        <w:t xml:space="preserve">   Heracles     </w:t>
      </w:r>
      <w:r>
        <w:t xml:space="preserve">   Curetes     </w:t>
      </w:r>
      <w:r>
        <w:t xml:space="preserve">   Uncles     </w:t>
      </w:r>
      <w:r>
        <w:t xml:space="preserve">   His mom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Calydonian Boar </dc:title>
  <dcterms:created xsi:type="dcterms:W3CDTF">2021-10-11T02:47:34Z</dcterms:created>
  <dcterms:modified xsi:type="dcterms:W3CDTF">2021-10-11T02:47:34Z</dcterms:modified>
</cp:coreProperties>
</file>