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Calypso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two major ethnic groups combined to create Soca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claimed to be the writer of "Rum and Coca Cola" by the Andrews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steel drums played by Trinidadian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that Calypso was first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song created a narrative that whites were victims and Africans were barbaric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Calypso contributed to the spread of _____ beauty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Song that celebrated the removal of US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that invented and perfected "pan"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option associated with Carnival that is deep fried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modern form of calypso with an up-tempo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Calypso is associated with this tradition in Trinidad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Calypso reaches a more _________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the period of the Congo Crisis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blend of West African musical rhythms and European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this verse: Find themselves in the hands of a _______ headhunter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Calypso </dc:title>
  <dcterms:created xsi:type="dcterms:W3CDTF">2021-10-11T02:47:11Z</dcterms:created>
  <dcterms:modified xsi:type="dcterms:W3CDTF">2021-10-11T02:47:11Z</dcterms:modified>
</cp:coreProperties>
</file>