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Calypso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Guitars    </w:t>
      </w:r>
      <w:r>
        <w:t xml:space="preserve">   Slavery    </w:t>
      </w:r>
      <w:r>
        <w:t xml:space="preserve">   Caribbean    </w:t>
      </w:r>
      <w:r>
        <w:t xml:space="preserve">   Congas Bongos    </w:t>
      </w:r>
      <w:r>
        <w:t xml:space="preserve">   UK    </w:t>
      </w:r>
      <w:r>
        <w:t xml:space="preserve">   Spain    </w:t>
      </w:r>
      <w:r>
        <w:t xml:space="preserve">   France    </w:t>
      </w:r>
      <w:r>
        <w:t xml:space="preserve">   Africa    </w:t>
      </w:r>
      <w:r>
        <w:t xml:space="preserve">   syncopation    </w:t>
      </w:r>
      <w:r>
        <w:t xml:space="preserve">   harmonies    </w:t>
      </w:r>
      <w:r>
        <w:t xml:space="preserve">   callandresponse    </w:t>
      </w:r>
      <w:r>
        <w:t xml:space="preserve">   Pannists    </w:t>
      </w:r>
      <w:r>
        <w:t xml:space="preserve">   Trinidad    </w:t>
      </w:r>
      <w:r>
        <w:t xml:space="preserve">   steeldrums    </w:t>
      </w:r>
      <w:r>
        <w:t xml:space="preserve">   Calypso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Calypso</dc:title>
  <dcterms:created xsi:type="dcterms:W3CDTF">2021-10-11T02:47:15Z</dcterms:created>
  <dcterms:modified xsi:type="dcterms:W3CDTF">2021-10-11T02:47:15Z</dcterms:modified>
</cp:coreProperties>
</file>