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Calypso And Circe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Calypso's name mean? (Hint:Kel)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son that Odysseus and Circe had that later killed Odysseus later in the Odessy?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Odyssus'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Circe's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God that helped Odysseus with both Calypso and Circe?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nymph that trapped Odysseus on her island for seven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Hermes give to Odysseus to make him immune to Circe's spells?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Calypso's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Calypso's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Odysseus'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Circe use to perform her magic?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of Circe's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Circe's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God who shipwrecked Odysseus and his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Circe turn humans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Helios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Circe's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that both Calypso and Circe come into contact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creatures were both Calypso and Circe?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Calypso's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Calypso And Circe</dc:title>
  <dcterms:created xsi:type="dcterms:W3CDTF">2021-10-11T02:47:38Z</dcterms:created>
  <dcterms:modified xsi:type="dcterms:W3CDTF">2021-10-11T02:47:38Z</dcterms:modified>
</cp:coreProperties>
</file>