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Calypso, The Sweet Nymph</w:t>
      </w:r>
    </w:p>
    <w:p>
      <w:pPr>
        <w:pStyle w:val="Questions"/>
      </w:pPr>
      <w:r>
        <w:t xml:space="preserve">1. LSPOCAY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EMEHRS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DSYSSEOU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AAHTIC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AHATEN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ESARIHC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RSEMHE GYNFLI ASDLNAS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PECVTIA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IE-AAVWGN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ZRHNOOI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HIAUSNG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Calypso, The Sweet Nymph</dc:title>
  <dcterms:created xsi:type="dcterms:W3CDTF">2021-10-11T02:46:55Z</dcterms:created>
  <dcterms:modified xsi:type="dcterms:W3CDTF">2021-10-11T02:46:55Z</dcterms:modified>
</cp:coreProperties>
</file>