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Calypso and Odysseus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 you make when you are in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metal (an alloy of copper, tin, and aluminum or zinc)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shook, shivered in fear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shining with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tried, risked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trouble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 tree, 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 emotional pain,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twisting, causing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high, arching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Calypso and Odysseus Vocabulary</dc:title>
  <dcterms:created xsi:type="dcterms:W3CDTF">2021-10-11T02:48:01Z</dcterms:created>
  <dcterms:modified xsi:type="dcterms:W3CDTF">2021-10-11T02:48:01Z</dcterms:modified>
</cp:coreProperties>
</file>