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 Jansen:The Mystery of the Babe Ruth 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bus stop    </w:t>
      </w:r>
      <w:r>
        <w:t xml:space="preserve">   exhibit hall    </w:t>
      </w:r>
      <w:r>
        <w:t xml:space="preserve">   baseball card    </w:t>
      </w:r>
      <w:r>
        <w:t xml:space="preserve">   stole    </w:t>
      </w:r>
      <w:r>
        <w:t xml:space="preserve">   world series    </w:t>
      </w:r>
      <w:r>
        <w:t xml:space="preserve">   mrbaker    </w:t>
      </w:r>
      <w:r>
        <w:t xml:space="preserve">   police    </w:t>
      </w:r>
      <w:r>
        <w:t xml:space="preserve">   store    </w:t>
      </w:r>
      <w:r>
        <w:t xml:space="preserve">   mrsbaker    </w:t>
      </w:r>
      <w:r>
        <w:t xml:space="preserve">   catch    </w:t>
      </w:r>
      <w:r>
        <w:t xml:space="preserve">   mystery    </w:t>
      </w:r>
      <w:r>
        <w:t xml:space="preserve">   hit    </w:t>
      </w:r>
      <w:r>
        <w:t xml:space="preserve">   threw    </w:t>
      </w:r>
      <w:r>
        <w:t xml:space="preserve">   little league    </w:t>
      </w:r>
      <w:r>
        <w:t xml:space="preserve">   fifth grade    </w:t>
      </w:r>
      <w:r>
        <w:t xml:space="preserve">   click    </w:t>
      </w:r>
      <w:r>
        <w:t xml:space="preserve">   Babe ruth    </w:t>
      </w:r>
      <w:r>
        <w:t xml:space="preserve">   Eric    </w:t>
      </w:r>
      <w:r>
        <w:t xml:space="preserve">   Baseball    </w:t>
      </w:r>
      <w:r>
        <w:t xml:space="preserve">   Cam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 Jansen:The Mystery of the Babe Ruth Baseball</dc:title>
  <dcterms:created xsi:type="dcterms:W3CDTF">2021-10-11T02:47:10Z</dcterms:created>
  <dcterms:modified xsi:type="dcterms:W3CDTF">2021-10-11T02:47:10Z</dcterms:modified>
</cp:coreProperties>
</file>