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 Jansen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Delicious    </w:t>
      </w:r>
      <w:r>
        <w:t xml:space="preserve">   Displayed    </w:t>
      </w:r>
      <w:r>
        <w:t xml:space="preserve">   Imagined    </w:t>
      </w:r>
      <w:r>
        <w:t xml:space="preserve">   Pajamas    </w:t>
      </w:r>
      <w:r>
        <w:t xml:space="preserve">   Photographic    </w:t>
      </w:r>
      <w:r>
        <w:t xml:space="preserve">   Sneakers    </w:t>
      </w:r>
      <w:r>
        <w:t xml:space="preserve">   Sprinkles    </w:t>
      </w:r>
      <w:r>
        <w:t xml:space="preserve">   Television    </w:t>
      </w:r>
      <w:r>
        <w:t xml:space="preserve">   Triceratops    </w:t>
      </w:r>
      <w:r>
        <w:t xml:space="preserve">   Whispered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 Jansen</dc:title>
  <dcterms:created xsi:type="dcterms:W3CDTF">2021-10-11T02:46:56Z</dcterms:created>
  <dcterms:modified xsi:type="dcterms:W3CDTF">2021-10-11T02:46:56Z</dcterms:modified>
</cp:coreProperties>
</file>