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 Jansen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Bookstore    </w:t>
      </w:r>
      <w:r>
        <w:t xml:space="preserve">   Cam    </w:t>
      </w:r>
      <w:r>
        <w:t xml:space="preserve">   Cloudy    </w:t>
      </w:r>
      <w:r>
        <w:t xml:space="preserve">   Diane    </w:t>
      </w:r>
      <w:r>
        <w:t xml:space="preserve">   Donna    </w:t>
      </w:r>
      <w:r>
        <w:t xml:space="preserve">   Eric    </w:t>
      </w:r>
      <w:r>
        <w:t xml:space="preserve">   Mr Lee    </w:t>
      </w:r>
      <w:r>
        <w:t xml:space="preserve">   Policeman    </w:t>
      </w:r>
      <w:r>
        <w:t xml:space="preserve">   Poochie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 Word Search</dc:title>
  <dcterms:created xsi:type="dcterms:W3CDTF">2021-10-11T02:47:53Z</dcterms:created>
  <dcterms:modified xsi:type="dcterms:W3CDTF">2021-10-11T02:47:53Z</dcterms:modified>
</cp:coreProperties>
</file>