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 Jansen and the Birthday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called during the birthday party?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Granny and Gramps were robbed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Cam's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Cam feed at the park?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 loves solving these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gifts Mr. and Mrs. Jansen received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Cam's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Cam's magic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on the 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 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 Jansen and the Birthday Mystery</dc:title>
  <dcterms:created xsi:type="dcterms:W3CDTF">2021-10-11T02:48:05Z</dcterms:created>
  <dcterms:modified xsi:type="dcterms:W3CDTF">2021-10-11T02:48:05Z</dcterms:modified>
</cp:coreProperties>
</file>