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 Jansen and the Mystery at the Monkey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the jungle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dried grape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it is cold, to keep warm, I put on a _ _ _ _ _ _ 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in charge of the zoo is called the zoo _ _ _ _ _ _ _ 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was an _ _ _ _ _ _ _ _ when two cars crashed into eachother.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in the zoo with very long necks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fruit that is very hard and has brown straw on the outside, and white on the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drinks and snacks that you buy at the zoo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 _ _ _ _ _ person got on the bus; I stood up and gave up my seat.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trip to hunt animals in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told a very funny joke and we were _ _ _ _ _ _ _ _ very hard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go into the zoo, you walk through the _ _ _ _ _ _ _ 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hear the loud noise of the _ _ _ _ _ when the fire engine came down the street?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 Jansen and the Mystery at the Monkey House</dc:title>
  <dcterms:created xsi:type="dcterms:W3CDTF">2021-10-11T02:47:04Z</dcterms:created>
  <dcterms:modified xsi:type="dcterms:W3CDTF">2021-10-11T02:47:04Z</dcterms:modified>
</cp:coreProperties>
</file>