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 Jansen and the Snowy Day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Thieves    </w:t>
      </w:r>
      <w:r>
        <w:t xml:space="preserve">   Fingerprints    </w:t>
      </w:r>
      <w:r>
        <w:t xml:space="preserve">   License Plate    </w:t>
      </w:r>
      <w:r>
        <w:t xml:space="preserve">   Friends    </w:t>
      </w:r>
      <w:r>
        <w:t xml:space="preserve">   Principal    </w:t>
      </w:r>
      <w:r>
        <w:t xml:space="preserve">   Footprints    </w:t>
      </w:r>
      <w:r>
        <w:t xml:space="preserve">   Computers    </w:t>
      </w:r>
      <w:r>
        <w:t xml:space="preserve">   Snowman    </w:t>
      </w:r>
      <w:r>
        <w:t xml:space="preserve">   Teacher    </w:t>
      </w:r>
      <w:r>
        <w:t xml:space="preserve">   Officers    </w:t>
      </w:r>
      <w:r>
        <w:t xml:space="preserve">   Camera    </w:t>
      </w:r>
      <w:r>
        <w:t xml:space="preserve">   Bus    </w:t>
      </w:r>
      <w:r>
        <w:t xml:space="preserve">   School    </w:t>
      </w:r>
      <w:r>
        <w:t xml:space="preserve">   Snow    </w:t>
      </w:r>
      <w:r>
        <w:t xml:space="preserve">   Cam Jansen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 Jansen and the Snowy Day Mystery</dc:title>
  <dcterms:created xsi:type="dcterms:W3CDTF">2021-10-11T02:46:58Z</dcterms:created>
  <dcterms:modified xsi:type="dcterms:W3CDTF">2021-10-11T02:46:58Z</dcterms:modified>
</cp:coreProperties>
</file>