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Jansen and the Valentine Baby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alice    </w:t>
      </w:r>
      <w:r>
        <w:t xml:space="preserve">   seth    </w:t>
      </w:r>
      <w:r>
        <w:t xml:space="preserve">   wheelchair    </w:t>
      </w:r>
      <w:r>
        <w:t xml:space="preserve">   sandwich    </w:t>
      </w:r>
      <w:r>
        <w:t xml:space="preserve">   geography    </w:t>
      </w:r>
      <w:r>
        <w:t xml:space="preserve">   doctor    </w:t>
      </w:r>
      <w:r>
        <w:t xml:space="preserve">   camera    </w:t>
      </w:r>
      <w:r>
        <w:t xml:space="preserve">   hospital    </w:t>
      </w:r>
      <w:r>
        <w:t xml:space="preserve">   bassinet    </w:t>
      </w:r>
      <w:r>
        <w:t xml:space="preserve">   twins    </w:t>
      </w:r>
      <w:r>
        <w:t xml:space="preserve">   girl    </w:t>
      </w:r>
      <w:r>
        <w:t xml:space="preserve">   brother    </w:t>
      </w:r>
      <w:r>
        <w:t xml:space="preserve">   police    </w:t>
      </w:r>
      <w:r>
        <w:t xml:space="preserve">   theif    </w:t>
      </w:r>
      <w:r>
        <w:t xml:space="preserve">   elevator    </w:t>
      </w:r>
      <w:r>
        <w:t xml:space="preserve">   magazine    </w:t>
      </w:r>
      <w:r>
        <w:t xml:space="preserve">   clues    </w:t>
      </w:r>
      <w:r>
        <w:t xml:space="preserve">   robbery    </w:t>
      </w:r>
      <w:r>
        <w:t xml:space="preserve">   decorations    </w:t>
      </w:r>
      <w:r>
        <w:t xml:space="preserve">   hearts    </w:t>
      </w:r>
      <w:r>
        <w:t xml:space="preserve">   cookies    </w:t>
      </w:r>
      <w:r>
        <w:t xml:space="preserve">   beth    </w:t>
      </w:r>
      <w:r>
        <w:t xml:space="preserve">   danny    </w:t>
      </w:r>
      <w:r>
        <w:t xml:space="preserve">   eric    </w:t>
      </w:r>
      <w:r>
        <w:t xml:space="preserve">   mystery    </w:t>
      </w:r>
      <w:r>
        <w:t xml:space="preserve">   baby    </w:t>
      </w:r>
      <w:r>
        <w:t xml:space="preserve">   valentine    </w:t>
      </w:r>
      <w:r>
        <w:t xml:space="preserve">   jansen    </w:t>
      </w:r>
      <w:r>
        <w:t xml:space="preserve">   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 and the Valentine Baby Mystery</dc:title>
  <dcterms:created xsi:type="dcterms:W3CDTF">2021-10-11T02:48:31Z</dcterms:created>
  <dcterms:modified xsi:type="dcterms:W3CDTF">2021-10-11T02:48:31Z</dcterms:modified>
</cp:coreProperties>
</file>