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Jensen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vitamins    </w:t>
      </w:r>
      <w:r>
        <w:t xml:space="preserve">   attached    </w:t>
      </w:r>
      <w:r>
        <w:t xml:space="preserve">   siren    </w:t>
      </w:r>
      <w:r>
        <w:t xml:space="preserve">   strange    </w:t>
      </w:r>
      <w:r>
        <w:t xml:space="preserve">   accident    </w:t>
      </w:r>
      <w:r>
        <w:t xml:space="preserve">   horrible    </w:t>
      </w:r>
      <w:r>
        <w:t xml:space="preserve">   reptiles    </w:t>
      </w:r>
      <w:r>
        <w:t xml:space="preserve">   raisin    </w:t>
      </w:r>
      <w:r>
        <w:t xml:space="preserve">   giraffes    </w:t>
      </w:r>
      <w:r>
        <w:t xml:space="preserve">   padlock    </w:t>
      </w:r>
      <w:r>
        <w:t xml:space="preserve">   guard    </w:t>
      </w:r>
      <w:r>
        <w:t xml:space="preserve">   wallet    </w:t>
      </w:r>
      <w:r>
        <w:t xml:space="preserve">   stomach    </w:t>
      </w:r>
      <w:r>
        <w:t xml:space="preserve">   describe    </w:t>
      </w:r>
      <w:r>
        <w:t xml:space="preserve">   blubber    </w:t>
      </w:r>
      <w:r>
        <w:t xml:space="preserve">   coconuts    </w:t>
      </w:r>
      <w:r>
        <w:t xml:space="preserve">   cheetah    </w:t>
      </w:r>
      <w:r>
        <w:t xml:space="preserve">   refreshments    </w:t>
      </w:r>
      <w:r>
        <w:t xml:space="preserve">   safari    </w:t>
      </w:r>
      <w:r>
        <w:t xml:space="preserve">   entrance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Jensen Vocabulary</dc:title>
  <dcterms:created xsi:type="dcterms:W3CDTF">2021-10-11T02:47:31Z</dcterms:created>
  <dcterms:modified xsi:type="dcterms:W3CDTF">2021-10-11T02:47:31Z</dcterms:modified>
</cp:coreProperties>
</file>