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 McGuire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Obrient called pony boy, Johnny, and Dally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smyes student called him late at night what was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hair and live in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tittle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clothing only socs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hair was fiery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dally sent johnny and pony 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used to live in New York before coming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rich and drove hotrods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between greasers and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thing both greasers and socs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McGuire</dc:title>
  <dcterms:created xsi:type="dcterms:W3CDTF">2021-10-11T02:48:05Z</dcterms:created>
  <dcterms:modified xsi:type="dcterms:W3CDTF">2021-10-11T02:48:05Z</dcterms:modified>
</cp:coreProperties>
</file>