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 and McKenzie's Spelling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stop    </w:t>
      </w:r>
      <w:r>
        <w:t xml:space="preserve">   child    </w:t>
      </w:r>
      <w:r>
        <w:t xml:space="preserve">   bold    </w:t>
      </w:r>
      <w:r>
        <w:t xml:space="preserve">   ring    </w:t>
      </w:r>
      <w:r>
        <w:t xml:space="preserve">   long    </w:t>
      </w:r>
      <w:r>
        <w:t xml:space="preserve">   export    </w:t>
      </w:r>
      <w:r>
        <w:t xml:space="preserve">   thorn    </w:t>
      </w:r>
      <w:r>
        <w:t xml:space="preserve">   fork    </w:t>
      </w:r>
      <w:r>
        <w:t xml:space="preserve">   cork    </w:t>
      </w:r>
      <w:r>
        <w:t xml:space="preserve">   born    </w:t>
      </w:r>
      <w:r>
        <w:t xml:space="preserve">   part    </w:t>
      </w:r>
      <w:r>
        <w:t xml:space="preserve">   March    </w:t>
      </w:r>
      <w:r>
        <w:t xml:space="preserve">   report    </w:t>
      </w:r>
      <w:r>
        <w:t xml:space="preserve">   carpet    </w:t>
      </w:r>
      <w:r>
        <w:t xml:space="preserve">   story    </w:t>
      </w:r>
      <w:r>
        <w:t xml:space="preserve">   storm    </w:t>
      </w:r>
      <w:r>
        <w:t xml:space="preserve">   hard    </w:t>
      </w:r>
      <w:r>
        <w:t xml:space="preserve">   market    </w:t>
      </w:r>
      <w:r>
        <w:t xml:space="preserve">   large    </w:t>
      </w:r>
      <w:r>
        <w:t xml:space="preserve">   starring    </w:t>
      </w:r>
      <w:r>
        <w:t xml:space="preserve">   farm    </w:t>
      </w:r>
      <w:r>
        <w:t xml:space="preserve">   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and McKenzie's Spelling Word</dc:title>
  <dcterms:created xsi:type="dcterms:W3CDTF">2021-10-11T02:47:44Z</dcterms:created>
  <dcterms:modified xsi:type="dcterms:W3CDTF">2021-10-11T02:47:44Z</dcterms:modified>
</cp:coreProperties>
</file>