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Camaro's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Berlinetta    </w:t>
      </w:r>
      <w:r>
        <w:t xml:space="preserve">   Camaro     </w:t>
      </w:r>
      <w:r>
        <w:t xml:space="preserve">   GT3    </w:t>
      </w:r>
      <w:r>
        <w:t xml:space="preserve">   Indy Pace     </w:t>
      </w:r>
      <w:r>
        <w:t xml:space="preserve">   IROC-Z    </w:t>
      </w:r>
      <w:r>
        <w:t xml:space="preserve">   L-30    </w:t>
      </w:r>
      <w:r>
        <w:t xml:space="preserve">   L-48 Super Sport    </w:t>
      </w:r>
      <w:r>
        <w:t xml:space="preserve">   Line Up    </w:t>
      </w:r>
      <w:r>
        <w:t xml:space="preserve">   Rally Sport    </w:t>
      </w:r>
      <w:r>
        <w:t xml:space="preserve">   SS    </w:t>
      </w:r>
      <w:r>
        <w:t xml:space="preserve">   Super Sport    </w:t>
      </w:r>
      <w:r>
        <w:t xml:space="preserve">   Z28    </w:t>
      </w:r>
      <w:r>
        <w:t xml:space="preserve">   ZL1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Camaro's </dc:title>
  <dcterms:created xsi:type="dcterms:W3CDTF">2021-10-11T02:46:53Z</dcterms:created>
  <dcterms:modified xsi:type="dcterms:W3CDTF">2021-10-11T02:46:53Z</dcterms:modified>
</cp:coreProperties>
</file>