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Cambio Radical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Cambio Radical</dc:title>
  <dcterms:created xsi:type="dcterms:W3CDTF">2021-10-11T02:47:22Z</dcterms:created>
  <dcterms:modified xsi:type="dcterms:W3CDTF">2021-10-11T02:47:22Z</dcterms:modified>
</cp:coreProperties>
</file>