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Cambodia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fish amok    </w:t>
      </w:r>
      <w:r>
        <w:t xml:space="preserve">   land mine    </w:t>
      </w:r>
      <w:r>
        <w:t xml:space="preserve">   riel    </w:t>
      </w:r>
      <w:r>
        <w:t xml:space="preserve">   buddhism    </w:t>
      </w:r>
      <w:r>
        <w:t xml:space="preserve">   angkor wat    </w:t>
      </w:r>
      <w:r>
        <w:t xml:space="preserve">   rickshaw    </w:t>
      </w:r>
      <w:r>
        <w:t xml:space="preserve">   saamnang    </w:t>
      </w:r>
      <w:r>
        <w:t xml:space="preserve">   Vietnam    </w:t>
      </w:r>
      <w:r>
        <w:t xml:space="preserve">   thailand    </w:t>
      </w:r>
      <w:r>
        <w:t xml:space="preserve">   Khmer Rouge    </w:t>
      </w:r>
      <w:r>
        <w:t xml:space="preserve">   rainy season    </w:t>
      </w:r>
      <w:r>
        <w:t xml:space="preserve">   hot and humid    </w:t>
      </w:r>
      <w:r>
        <w:t xml:space="preserve">   Floating Village    </w:t>
      </w:r>
      <w:r>
        <w:t xml:space="preserve">   Rice Soup    </w:t>
      </w:r>
      <w:r>
        <w:t xml:space="preserve">   Phnom Penh    </w:t>
      </w:r>
      <w:r>
        <w:t xml:space="preserve">   Kroma    </w:t>
      </w:r>
      <w:r>
        <w:t xml:space="preserve">   Khmer    </w:t>
      </w:r>
      <w:r>
        <w:t xml:space="preserve">   Father Totet    </w:t>
      </w:r>
      <w:r>
        <w:t xml:space="preserve">   Siem Reap    </w:t>
      </w:r>
      <w:r>
        <w:t xml:space="preserve">   Cambodia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Cambodia</dc:title>
  <dcterms:created xsi:type="dcterms:W3CDTF">2021-10-11T02:48:19Z</dcterms:created>
  <dcterms:modified xsi:type="dcterms:W3CDTF">2021-10-11T02:48:19Z</dcterms:modified>
</cp:coreProperties>
</file>