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Cambodia During the 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NVA was allied with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leader of the Khmer Rouge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Country that dragged Cambodia into the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Khmer Rouge created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trait that could get people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Khmer Rouge called Cambodia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Army that set up base camps in Cambodia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 at beginning of Cold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followers of the communist party in Cambodia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Major conflict near Cambodia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Cambodia During the Cold War</dc:title>
  <dcterms:created xsi:type="dcterms:W3CDTF">2021-10-11T02:47:45Z</dcterms:created>
  <dcterms:modified xsi:type="dcterms:W3CDTF">2021-10-11T02:47:45Z</dcterms:modified>
</cp:coreProperties>
</file>