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Cambodia Genocide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Democratic party followed by the Khumer Rouge communist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gave by the United Nations to genocide of people against itself rather than another ethnic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Political leader whose communist Khmer Rouge government led Cambodia from 1975 to 1979.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 To spare you is no profit, to destroy you is no loss."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Cambodia like after Pol Pot fell from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where a heavy loss of life has occurred, typically a genocide.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classified group was the MOST threatening to the Khumer Rouge?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Cambodian-born American human-rights activist and lecturer.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Cambodias leader, who later joined the Khumer Rouge.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period of time during which Cambodia was under the control of the Khmer Rouge.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Took over power and formed a new right-winged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movement for equitable distribution of land and for agrarian reform.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Cambodian political leader whose Khmer Rouge movement overthrew the Cambodian government in 1975. Under his regime executions and famine killed an estimated three million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and largest city of Cambodia.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located in the southern portion of the  Peninsula in Southeast Asi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supports or believes in the principles of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communist in Southeast Asia Nation in 1975.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Khumer Rouges largest torture/killing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Month the Cambodian genocide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Interrogation center where Cambodians were taken and afflicted upon.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Cambodia Genocide</dc:title>
  <dcterms:created xsi:type="dcterms:W3CDTF">2021-10-11T02:48:27Z</dcterms:created>
  <dcterms:modified xsi:type="dcterms:W3CDTF">2021-10-11T02:48:27Z</dcterms:modified>
</cp:coreProperties>
</file>