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Cambodia Province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outdor meanchey    </w:t>
      </w:r>
      <w:r>
        <w:t xml:space="preserve">   kohkong    </w:t>
      </w:r>
      <w:r>
        <w:t xml:space="preserve">   rathanak kiri    </w:t>
      </w:r>
      <w:r>
        <w:t xml:space="preserve">   preah vihea    </w:t>
      </w:r>
      <w:r>
        <w:t xml:space="preserve">   mondulkiri    </w:t>
      </w:r>
      <w:r>
        <w:t xml:space="preserve">   steung treng    </w:t>
      </w:r>
      <w:r>
        <w:t xml:space="preserve">   krojes    </w:t>
      </w:r>
      <w:r>
        <w:t xml:space="preserve">   kompongspeu    </w:t>
      </w:r>
      <w:r>
        <w:t xml:space="preserve">   kandal    </w:t>
      </w:r>
      <w:r>
        <w:t xml:space="preserve">   takeo    </w:t>
      </w:r>
      <w:r>
        <w:t xml:space="preserve">   svay reang    </w:t>
      </w:r>
      <w:r>
        <w:t xml:space="preserve">   prey veng    </w:t>
      </w:r>
      <w:r>
        <w:t xml:space="preserve">   kompongcham    </w:t>
      </w:r>
      <w:r>
        <w:t xml:space="preserve">   kompongthom    </w:t>
      </w:r>
      <w:r>
        <w:t xml:space="preserve">   siem reap    </w:t>
      </w:r>
      <w:r>
        <w:t xml:space="preserve">   banteay meanchey    </w:t>
      </w:r>
      <w:r>
        <w:t xml:space="preserve">   pailen    </w:t>
      </w:r>
      <w:r>
        <w:t xml:space="preserve">   battombong    </w:t>
      </w:r>
      <w:r>
        <w:t xml:space="preserve">   porsat    </w:t>
      </w:r>
      <w:r>
        <w:t xml:space="preserve">   kampong chnang    </w:t>
      </w:r>
      <w:r>
        <w:t xml:space="preserve">   preahseihanuk    </w:t>
      </w:r>
      <w:r>
        <w:t xml:space="preserve">   kep    </w:t>
      </w:r>
      <w:r>
        <w:t xml:space="preserve">   kampot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Cambodia Province</dc:title>
  <dcterms:created xsi:type="dcterms:W3CDTF">2021-10-11T02:48:22Z</dcterms:created>
  <dcterms:modified xsi:type="dcterms:W3CDTF">2021-10-11T02:48:22Z</dcterms:modified>
</cp:coreProperties>
</file>