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Cambodia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Amok Trey    </w:t>
      </w:r>
      <w:r>
        <w:t xml:space="preserve">   Angkor Penh    </w:t>
      </w:r>
      <w:r>
        <w:t xml:space="preserve">   Angkor Wat    </w:t>
      </w:r>
      <w:r>
        <w:t xml:space="preserve">   Asia    </w:t>
      </w:r>
      <w:r>
        <w:t xml:space="preserve">   Buddha    </w:t>
      </w:r>
      <w:r>
        <w:t xml:space="preserve">   Buddhism    </w:t>
      </w:r>
      <w:r>
        <w:t xml:space="preserve">   Dhole    </w:t>
      </w:r>
      <w:r>
        <w:t xml:space="preserve">   Elephant Mountain    </w:t>
      </w:r>
      <w:r>
        <w:t xml:space="preserve">   Independence    </w:t>
      </w:r>
      <w:r>
        <w:t xml:space="preserve">   Islam    </w:t>
      </w:r>
      <w:r>
        <w:t xml:space="preserve">   Jasmine Rice    </w:t>
      </w:r>
      <w:r>
        <w:t xml:space="preserve">   Kampuchea    </w:t>
      </w:r>
      <w:r>
        <w:t xml:space="preserve">   Khmer Rouge    </w:t>
      </w:r>
      <w:r>
        <w:t xml:space="preserve">   Killing Fields    </w:t>
      </w:r>
      <w:r>
        <w:t xml:space="preserve">   King Sihanouk    </w:t>
      </w:r>
      <w:r>
        <w:t xml:space="preserve">   Kingdom    </w:t>
      </w:r>
      <w:r>
        <w:t xml:space="preserve">   Landmines    </w:t>
      </w:r>
      <w:r>
        <w:t xml:space="preserve">   Literacy    </w:t>
      </w:r>
      <w:r>
        <w:t xml:space="preserve">   Mekong River    </w:t>
      </w:r>
      <w:r>
        <w:t xml:space="preserve">   Monarchy    </w:t>
      </w:r>
      <w:r>
        <w:t xml:space="preserve">   Mount Kulen    </w:t>
      </w:r>
      <w:r>
        <w:t xml:space="preserve">   Phnom Penh    </w:t>
      </w:r>
      <w:r>
        <w:t xml:space="preserve">   Python    </w:t>
      </w:r>
      <w:r>
        <w:t xml:space="preserve">   Rice    </w:t>
      </w:r>
      <w:r>
        <w:t xml:space="preserve">   Riel    </w:t>
      </w:r>
      <w:r>
        <w:t xml:space="preserve">   Royal Palace    </w:t>
      </w:r>
      <w:r>
        <w:t xml:space="preserve">   Sihameni    </w:t>
      </w:r>
      <w:r>
        <w:t xml:space="preserve">   Southeast Asia    </w:t>
      </w:r>
      <w:r>
        <w:t xml:space="preserve">   Stilts    </w:t>
      </w:r>
      <w:r>
        <w:t xml:space="preserve">   Temples    </w:t>
      </w:r>
      <w:r>
        <w:t xml:space="preserve">   Tonle Sap    </w:t>
      </w:r>
      <w:r>
        <w:t xml:space="preserve">   Tropical forest    </w:t>
      </w:r>
      <w:r>
        <w:t xml:space="preserve">   Water Festival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 Word Search</dc:title>
  <dcterms:created xsi:type="dcterms:W3CDTF">2021-10-11T02:48:03Z</dcterms:created>
  <dcterms:modified xsi:type="dcterms:W3CDTF">2021-10-11T02:48:03Z</dcterms:modified>
</cp:coreProperties>
</file>