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Cambodian Genocide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JOHANAREAWSOME    </w:t>
      </w:r>
      <w:r>
        <w:t xml:space="preserve">   SUFFERING    </w:t>
      </w:r>
      <w:r>
        <w:t xml:space="preserve">   POLPOT    </w:t>
      </w:r>
      <w:r>
        <w:t xml:space="preserve">   LABORCAMPS    </w:t>
      </w:r>
      <w:r>
        <w:t xml:space="preserve">   COMMUNISM    </w:t>
      </w:r>
      <w:r>
        <w:t xml:space="preserve">   CITYDWELLERS    </w:t>
      </w:r>
      <w:r>
        <w:t xml:space="preserve">   STARVATION    </w:t>
      </w:r>
      <w:r>
        <w:t xml:space="preserve">   MASSKILLINGS    </w:t>
      </w:r>
      <w:r>
        <w:t xml:space="preserve">   KHMERROUGE    </w:t>
      </w:r>
      <w:r>
        <w:t xml:space="preserve">   ISOLATIONISM    </w:t>
      </w:r>
      <w:r>
        <w:t xml:space="preserve">   COLLECTIVISM    </w:t>
      </w:r>
      <w:r>
        <w:t xml:space="preserve">   BLUESCARVES    </w:t>
      </w:r>
      <w:r>
        <w:t xml:space="preserve">   SOCIETY    </w:t>
      </w:r>
      <w:r>
        <w:t xml:space="preserve">   MASSGRAVES    </w:t>
      </w:r>
      <w:r>
        <w:t xml:space="preserve">   KAMPUCHEA    </w:t>
      </w:r>
      <w:r>
        <w:t xml:space="preserve">   FARMS    </w:t>
      </w:r>
      <w:r>
        <w:t xml:space="preserve">   CLASSLESS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Cambodian Genocide</dc:title>
  <dcterms:created xsi:type="dcterms:W3CDTF">2021-10-11T02:47:05Z</dcterms:created>
  <dcterms:modified xsi:type="dcterms:W3CDTF">2021-10-11T02:47:05Z</dcterms:modified>
</cp:coreProperties>
</file>