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Cambodian Genocide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Lawyer    </w:t>
      </w:r>
      <w:r>
        <w:t xml:space="preserve">   Religion    </w:t>
      </w:r>
      <w:r>
        <w:t xml:space="preserve">   Doctor    </w:t>
      </w:r>
      <w:r>
        <w:t xml:space="preserve">   Vietnamese    </w:t>
      </w:r>
      <w:r>
        <w:t xml:space="preserve">   One and a half million    </w:t>
      </w:r>
      <w:r>
        <w:t xml:space="preserve">   Nineteen seventynine    </w:t>
      </w:r>
      <w:r>
        <w:t xml:space="preserve">   Nineteen seventyfive    </w:t>
      </w:r>
      <w:r>
        <w:t xml:space="preserve">   Phnom Penh    </w:t>
      </w:r>
      <w:r>
        <w:t xml:space="preserve">   Tuol Sleng    </w:t>
      </w:r>
      <w:r>
        <w:t xml:space="preserve">   Khmer Rouge    </w:t>
      </w:r>
      <w:r>
        <w:t xml:space="preserve">   Communist    </w:t>
      </w:r>
      <w:r>
        <w:t xml:space="preserve">   Killing Fields    </w:t>
      </w:r>
      <w:r>
        <w:t xml:space="preserve">   Cambodia    </w:t>
      </w:r>
      <w:r>
        <w:t xml:space="preserve">   Cambodian Genocide    </w:t>
      </w:r>
      <w:r>
        <w:t xml:space="preserve">   Pol 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Cambodian Genocide Word Search</dc:title>
  <dcterms:created xsi:type="dcterms:W3CDTF">2021-10-11T02:47:20Z</dcterms:created>
  <dcterms:modified xsi:type="dcterms:W3CDTF">2021-10-11T02:47:20Z</dcterms:modified>
</cp:coreProperties>
</file>