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Cambodian Genocide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holds extreme or fanatical political or religious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new method, idea, product,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chose (someone) to hold public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government, especially an authoritarian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member of a small independent group taking part in irregular fighting, typically against larger regular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deliberately destroy,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sudden and violent seizure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believe in a society in which all property is publicly owned and each person works and is paid according to their abilities and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resistance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deliberate killing of a large group of people, especially those of a particular ethnic group or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abolishing private ownership or involvement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to, or preserving the character of an early stage in the evolutionary or historical development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remove forcibly by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reduce (a building or place) to a state of decay, collapse, or disintegration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allow each person to have only a fixed amount of (a particular commodity)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countryside rather than the town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Cambodian Genocide</dc:title>
  <dcterms:created xsi:type="dcterms:W3CDTF">2021-10-11T02:47:58Z</dcterms:created>
  <dcterms:modified xsi:type="dcterms:W3CDTF">2021-10-11T02:47:58Z</dcterms:modified>
</cp:coreProperties>
</file>