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Cambodian genocide </w:t>
      </w:r>
    </w:p>
    <w:p>
      <w:pPr>
        <w:pStyle w:val="Questions"/>
      </w:pPr>
      <w:r>
        <w:t xml:space="preserve">1. OPL PTO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ONLGU UNG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RMKEH UGROE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ONNU CHEA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AREY 0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UNOMIMCST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NVIATEM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DBCIAMAO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LCIHD SELORDIS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INILLGK LESFDI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ADLN NISEM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ON AICDTNUOE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RBALO PCAMS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RAAGRINA OAPTIU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Cambodian genocide </dc:title>
  <dcterms:created xsi:type="dcterms:W3CDTF">2021-10-11T02:48:10Z</dcterms:created>
  <dcterms:modified xsi:type="dcterms:W3CDTF">2021-10-11T02:48:10Z</dcterms:modified>
</cp:coreProperties>
</file>