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Cambrain Collection</w:t>
      </w:r>
    </w:p>
    <w:p>
      <w:pPr>
        <w:pStyle w:val="Questions"/>
      </w:pPr>
      <w:r>
        <w:t xml:space="preserve">1. RWDBNOOTE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RYANCBRTEU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CELTSLA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TNOLNDGIAR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LYENEH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LIEINNCOHSRL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IODWNLO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HEEAWNNV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TFDAWRREO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MEERRNDIWE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Cambrain Collection</dc:title>
  <dcterms:created xsi:type="dcterms:W3CDTF">2021-10-11T02:47:51Z</dcterms:created>
  <dcterms:modified xsi:type="dcterms:W3CDTF">2021-10-11T02:47:51Z</dcterms:modified>
</cp:coreProperties>
</file>