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Cambree Is Special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wish you had this pet, especially if it could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parents think you have a talent at _______ up your siblings when they're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birthday is on this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cabin is that we like to go to as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siblings looks up to you a lot and wants to do what you like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Like rollerblading but we do it in Cedar City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You're the oldest ______ in our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color of your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your performing talents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sell from your streetside business you do with your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like to sleep with 3 or more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fist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favorite teacher at GWA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you were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Girls just wanna have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Cambree Is Special</dc:title>
  <dcterms:created xsi:type="dcterms:W3CDTF">2021-10-11T02:48:17Z</dcterms:created>
  <dcterms:modified xsi:type="dcterms:W3CDTF">2021-10-11T02:48:17Z</dcterms:modified>
</cp:coreProperties>
</file>