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Cambridge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to go (and queue) on a Wednesday. This is not its actual name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Thesps will spend their lives here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end up here after a night out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term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Thankfully not alt-right, more into physics/biology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Life (who knows why)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LGBT+ night at Kuda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bird, but where you get your post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Pod leg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Colour, and sporting achievement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the (usually) very helpful porters and entrance to most colleges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after you, academically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You'll find humanities students here (if they got up for lectures)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Attend for a decidedly wavy night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College-run party, also known as a Bop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Slang</dc:title>
  <dcterms:created xsi:type="dcterms:W3CDTF">2021-10-11T02:47:27Z</dcterms:created>
  <dcterms:modified xsi:type="dcterms:W3CDTF">2021-10-11T02:47:27Z</dcterms:modified>
</cp:coreProperties>
</file>