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Came rider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do Walid and Adam steal from someones compound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boy who lives with his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Adams dad(Work)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works with Old Goat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Camel Rider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character forced to ride camels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in control of walid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Adams sister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does Walid say a lot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money reward for Adam and Walaid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book 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 rider #1</dc:title>
  <dcterms:created xsi:type="dcterms:W3CDTF">2021-10-11T02:48:21Z</dcterms:created>
  <dcterms:modified xsi:type="dcterms:W3CDTF">2021-10-11T02:48:21Z</dcterms:modified>
</cp:coreProperties>
</file>