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Camel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beaten    </w:t>
      </w:r>
      <w:r>
        <w:t xml:space="preserve">   breath of dog    </w:t>
      </w:r>
      <w:r>
        <w:t xml:space="preserve">   camel rider    </w:t>
      </w:r>
      <w:r>
        <w:t xml:space="preserve">   courageous    </w:t>
      </w:r>
      <w:r>
        <w:t xml:space="preserve">   dessert    </w:t>
      </w:r>
      <w:r>
        <w:t xml:space="preserve">   ginger    </w:t>
      </w:r>
      <w:r>
        <w:t xml:space="preserve">   hunger    </w:t>
      </w:r>
      <w:r>
        <w:t xml:space="preserve">   kidnap    </w:t>
      </w:r>
      <w:r>
        <w:t xml:space="preserve">   old goat    </w:t>
      </w:r>
      <w:r>
        <w:t xml:space="preserve">   pray    </w:t>
      </w:r>
      <w:r>
        <w:t xml:space="preserve">   slavery    </w:t>
      </w:r>
      <w:r>
        <w:t xml:space="preserve">   spoilt    </w:t>
      </w:r>
      <w:r>
        <w:t xml:space="preserve">   thirst    </w:t>
      </w:r>
      <w:r>
        <w:t xml:space="preserve">   walid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Camel Rider</dc:title>
  <dcterms:created xsi:type="dcterms:W3CDTF">2021-10-11T02:47:55Z</dcterms:created>
  <dcterms:modified xsi:type="dcterms:W3CDTF">2021-10-11T02:47:55Z</dcterms:modified>
</cp:coreProperties>
</file>