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Cameo Tea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Caffeine    </w:t>
      </w:r>
      <w:r>
        <w:t xml:space="preserve">   Cameo    </w:t>
      </w:r>
      <w:r>
        <w:t xml:space="preserve">   Ceylon    </w:t>
      </w:r>
      <w:r>
        <w:t xml:space="preserve">   Darjeeling    </w:t>
      </w:r>
      <w:r>
        <w:t xml:space="preserve">   Dragon pearls    </w:t>
      </w:r>
      <w:r>
        <w:t xml:space="preserve">   Dragonwell    </w:t>
      </w:r>
      <w:r>
        <w:t xml:space="preserve">   Earl grey    </w:t>
      </w:r>
      <w:r>
        <w:t xml:space="preserve">   English breakfast    </w:t>
      </w:r>
      <w:r>
        <w:t xml:space="preserve">   Ginseng    </w:t>
      </w:r>
      <w:r>
        <w:t xml:space="preserve">   Green    </w:t>
      </w:r>
      <w:r>
        <w:t xml:space="preserve">   Gunpowder    </w:t>
      </w:r>
      <w:r>
        <w:t xml:space="preserve">   Herbal    </w:t>
      </w:r>
      <w:r>
        <w:t xml:space="preserve">   Infuser    </w:t>
      </w:r>
      <w:r>
        <w:t xml:space="preserve">   Irish breakfast    </w:t>
      </w:r>
      <w:r>
        <w:t xml:space="preserve">   Lady grey    </w:t>
      </w:r>
      <w:r>
        <w:t xml:space="preserve">   Lapsang souchong    </w:t>
      </w:r>
      <w:r>
        <w:t xml:space="preserve">   Lipton    </w:t>
      </w:r>
      <w:r>
        <w:t xml:space="preserve">   Milk    </w:t>
      </w:r>
      <w:r>
        <w:t xml:space="preserve">   MSSDAR    </w:t>
      </w:r>
      <w:r>
        <w:t xml:space="preserve">   Oolong    </w:t>
      </w:r>
      <w:r>
        <w:t xml:space="preserve">   Peach    </w:t>
      </w:r>
      <w:r>
        <w:t xml:space="preserve">   Pumpkin spice    </w:t>
      </w:r>
      <w:r>
        <w:t xml:space="preserve">   Salted carmel    </w:t>
      </w:r>
      <w:r>
        <w:t xml:space="preserve">   Spiced    </w:t>
      </w:r>
      <w:r>
        <w:t xml:space="preserve">   Sugar    </w:t>
      </w:r>
      <w:r>
        <w:t xml:space="preserve">   Sweets    </w:t>
      </w:r>
      <w:r>
        <w:t xml:space="preserve">   Tazo    </w:t>
      </w:r>
      <w:r>
        <w:t xml:space="preserve">   Teabags    </w:t>
      </w:r>
      <w:r>
        <w:t xml:space="preserve">   Teapot    </w:t>
      </w:r>
      <w:r>
        <w:t xml:space="preserve">   Vanilla chai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Cameo Tea </dc:title>
  <dcterms:created xsi:type="dcterms:W3CDTF">2021-10-11T02:48:07Z</dcterms:created>
  <dcterms:modified xsi:type="dcterms:W3CDTF">2021-10-11T02:48:07Z</dcterms:modified>
</cp:coreProperties>
</file>