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Timer    </w:t>
      </w:r>
      <w:r>
        <w:t xml:space="preserve">   Focus    </w:t>
      </w:r>
      <w:r>
        <w:t xml:space="preserve">   Selfie    </w:t>
      </w:r>
      <w:r>
        <w:t xml:space="preserve">   Auto    </w:t>
      </w:r>
      <w:r>
        <w:t xml:space="preserve">   Manual    </w:t>
      </w:r>
      <w:r>
        <w:t xml:space="preserve">   Shutter    </w:t>
      </w:r>
      <w:r>
        <w:t xml:space="preserve">   Landscape    </w:t>
      </w:r>
      <w:r>
        <w:t xml:space="preserve">   Portrait    </w:t>
      </w:r>
      <w:r>
        <w:t xml:space="preserve">   Flash    </w:t>
      </w:r>
      <w:r>
        <w:t xml:space="preserve">   Aperture    </w:t>
      </w:r>
      <w:r>
        <w:t xml:space="preserve">   Lens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</dc:title>
  <dcterms:created xsi:type="dcterms:W3CDTF">2021-10-11T02:48:12Z</dcterms:created>
  <dcterms:modified xsi:type="dcterms:W3CDTF">2021-10-11T02:48:12Z</dcterms:modified>
</cp:coreProperties>
</file>