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Anlges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Down Shot    </w:t>
      </w:r>
      <w:r>
        <w:t xml:space="preserve">   Up Shot    </w:t>
      </w:r>
      <w:r>
        <w:t xml:space="preserve">   Extreme Close    </w:t>
      </w:r>
      <w:r>
        <w:t xml:space="preserve">   Medium Shot    </w:t>
      </w:r>
      <w:r>
        <w:t xml:space="preserve">   Full shot    </w:t>
      </w:r>
      <w:r>
        <w:t xml:space="preserve">   Establishing Shot    </w:t>
      </w:r>
      <w:r>
        <w:t xml:space="preserve">   Pedestal Shot    </w:t>
      </w:r>
      <w:r>
        <w:t xml:space="preserve">   Truck Shot    </w:t>
      </w:r>
      <w:r>
        <w:t xml:space="preserve">   Dolly Shot    </w:t>
      </w:r>
      <w:r>
        <w:t xml:space="preserve">   Tilt Shot    </w:t>
      </w:r>
      <w:r>
        <w:t xml:space="preserve">   PAn Shot    </w:t>
      </w:r>
      <w:r>
        <w:t xml:space="preserve">   Zoom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Anlges </dc:title>
  <dcterms:created xsi:type="dcterms:W3CDTF">2021-10-11T02:48:09Z</dcterms:created>
  <dcterms:modified xsi:type="dcterms:W3CDTF">2021-10-11T02:48:09Z</dcterms:modified>
</cp:coreProperties>
</file>