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Lens 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sensor    </w:t>
      </w:r>
      <w:r>
        <w:t xml:space="preserve">   magnification    </w:t>
      </w:r>
      <w:r>
        <w:t xml:space="preserve">   focallength    </w:t>
      </w:r>
      <w:r>
        <w:t xml:space="preserve">   pinhole    </w:t>
      </w:r>
      <w:r>
        <w:t xml:space="preserve">   normallens    </w:t>
      </w:r>
      <w:r>
        <w:t xml:space="preserve">   longfocuslens    </w:t>
      </w:r>
      <w:r>
        <w:t xml:space="preserve">   wideanglelens    </w:t>
      </w:r>
      <w:r>
        <w:t xml:space="preserve">   digitalzoom    </w:t>
      </w:r>
      <w:r>
        <w:t xml:space="preserve">   opticalzoom    </w:t>
      </w:r>
      <w:r>
        <w:t xml:space="preserve">   distance    </w:t>
      </w:r>
      <w:r>
        <w:t xml:space="preserve">   length    </w:t>
      </w:r>
      <w:r>
        <w:t xml:space="preserve">   view    </w:t>
      </w:r>
      <w:r>
        <w:t xml:space="preserve">   camerabody    </w:t>
      </w:r>
      <w:r>
        <w:t xml:space="preserve">   viewfinder    </w:t>
      </w:r>
      <w:r>
        <w:t xml:space="preserve">   lenshousing    </w:t>
      </w:r>
      <w:r>
        <w:t xml:space="preserve">   prisim    </w:t>
      </w:r>
      <w:r>
        <w:t xml:space="preserve">   Camera    </w:t>
      </w:r>
      <w:r>
        <w:t xml:space="preserve">   Cameralensoptics    </w:t>
      </w:r>
      <w:r>
        <w:t xml:space="preserve">   Math    </w:t>
      </w:r>
      <w:r>
        <w:t xml:space="preserve">   Didgitalzoom    </w:t>
      </w:r>
      <w:r>
        <w:t xml:space="preserve">   iris    </w:t>
      </w:r>
      <w:r>
        <w:t xml:space="preserve">   Zoom    </w:t>
      </w:r>
      <w:r>
        <w:t xml:space="preserve">   Optics    </w:t>
      </w:r>
      <w:r>
        <w:t xml:space="preserve">   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Lens Optics</dc:title>
  <dcterms:created xsi:type="dcterms:W3CDTF">2021-10-11T02:47:02Z</dcterms:created>
  <dcterms:modified xsi:type="dcterms:W3CDTF">2021-10-11T02:47:02Z</dcterms:modified>
</cp:coreProperties>
</file>