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Parts &amp; Functions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using a wired remote control, the input for the control plug into the camera can be found behind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control is used to turn the camera on and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internal process enables sound to be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 AF (Scene Intelligent Auto), what item will pop up to add more light should the camera sense there is a need for additional lighting?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area on the camera body where one should place their right hand to hold the camera securely?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function will allow control of how fast the shutter opens and closes?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control allows the photographer to select the basic or creative program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index should be reviewed to make sure the lens is being attached correctly to the camera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using the close-up mode, the minimum focusing distance is measured from the ___________ to the subject.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camera part will light up and emit a fast beep two seconds prior to taking the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internal, reflective surface that bounces light up into the pentaprism and viewfinder?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electrical contacts inside the camera opening and along the lens rim allow the camera and lens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control engages focus when pressed halfway and causes the camera to take the picture when pressed all the way when the camera is in 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using manual mode on the mode dial and the lens, what button is pressed to open the built-in flash?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setting takes into account how sensitive the camera sensor is to the lighting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control on top of the camera body where an external flash can be attached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Parts &amp; Functions 1</dc:title>
  <dcterms:created xsi:type="dcterms:W3CDTF">2021-10-11T02:47:25Z</dcterms:created>
  <dcterms:modified xsi:type="dcterms:W3CDTF">2021-10-11T02:47:25Z</dcterms:modified>
</cp:coreProperties>
</file>