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Camera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hole in the iris of a lens is also called the</w:t>
            </w:r>
            <w:r>
              <w:rPr>
                <w:b w:val="true"/>
                <w:bCs w:val="true"/>
              </w:rPr>
            </w:r>
          </w:p>
        </w:tc>
        <w:tc>
          <w:p>
            <w:pPr>
              <w:pStyle w:val="Questions"/>
            </w:pPr>
            <w:r>
              <w:rPr>
                <w:b w:val="true"/>
                <w:bCs w:val="true"/>
              </w:rPr>
              <w:t xml:space="preserve">A. </w:t>
            </w:r>
            <w:r>
              <w:t xml:space="preserve">Iris </w:t>
            </w:r>
          </w:p>
        </w:tc>
      </w:tr>
      <w:tr>
        <w:tc>
          <w:p>
            <w:pPr>
              <w:pStyle w:val="Questions"/>
            </w:pPr>
            <w:r>
              <w:rPr>
                <w:b w:val="true"/>
                <w:bCs w:val="true"/>
              </w:rPr>
              <w:t xml:space="preserve">2. </w:t>
            </w:r>
            <w:r>
              <w:t xml:space="preserve">The most common light-sensitive imaging surface on a video camera is the ___. It is divided up into a large number of light-sensitive small areas (known as pixels) which can be used to build up an image of the scene of interest. In short, it is the light sensitive IMAGING SURFACE, inside the camera where the image is formed. Light is converted into electrical energy.</w:t>
            </w:r>
            <w:r>
              <w:rPr>
                <w:b w:val="true"/>
                <w:bCs w:val="true"/>
              </w:rPr>
            </w:r>
          </w:p>
        </w:tc>
        <w:tc>
          <w:p>
            <w:pPr>
              <w:pStyle w:val="Questions"/>
            </w:pPr>
            <w:r>
              <w:rPr>
                <w:b w:val="true"/>
                <w:bCs w:val="true"/>
              </w:rPr>
              <w:t xml:space="preserve">B. </w:t>
            </w:r>
            <w:r>
              <w:t xml:space="preserve">ELS </w:t>
            </w:r>
          </w:p>
        </w:tc>
      </w:tr>
      <w:tr>
        <w:tc>
          <w:p>
            <w:pPr>
              <w:pStyle w:val="Questions"/>
            </w:pPr>
            <w:r>
              <w:rPr>
                <w:b w:val="true"/>
                <w:bCs w:val="true"/>
              </w:rPr>
              <w:t xml:space="preserve">3. </w:t>
            </w:r>
            <w:r>
              <w:t xml:space="preserve">script abbreviation for close-up.</w:t>
            </w:r>
            <w:r>
              <w:rPr>
                <w:b w:val="true"/>
                <w:bCs w:val="true"/>
              </w:rPr>
            </w:r>
          </w:p>
        </w:tc>
        <w:tc>
          <w:p>
            <w:pPr>
              <w:pStyle w:val="Questions"/>
            </w:pPr>
            <w:r>
              <w:rPr>
                <w:b w:val="true"/>
                <w:bCs w:val="true"/>
              </w:rPr>
              <w:t xml:space="preserve">C. </w:t>
            </w:r>
            <w:r>
              <w:t xml:space="preserve">Depth of Field</w:t>
            </w:r>
          </w:p>
        </w:tc>
      </w:tr>
      <w:tr>
        <w:tc>
          <w:p>
            <w:pPr>
              <w:pStyle w:val="Questions"/>
            </w:pPr>
            <w:r>
              <w:rPr>
                <w:b w:val="true"/>
                <w:bCs w:val="true"/>
              </w:rPr>
              <w:t xml:space="preserve">4. </w:t>
            </w:r>
            <w:r>
              <w:t xml:space="preserve">moving the camera and tripod TOWARD OR AWAY from an object on Z.</w:t>
            </w:r>
            <w:r>
              <w:rPr>
                <w:b w:val="true"/>
                <w:bCs w:val="true"/>
              </w:rPr>
            </w:r>
          </w:p>
        </w:tc>
        <w:tc>
          <w:p>
            <w:pPr>
              <w:pStyle w:val="Questions"/>
            </w:pPr>
            <w:r>
              <w:rPr>
                <w:b w:val="true"/>
                <w:bCs w:val="true"/>
              </w:rPr>
              <w:t xml:space="preserve">D. </w:t>
            </w:r>
            <w:r>
              <w:t xml:space="preserve">Spreader or spider</w:t>
            </w:r>
          </w:p>
        </w:tc>
      </w:tr>
      <w:tr>
        <w:tc>
          <w:p>
            <w:pPr>
              <w:pStyle w:val="Questions"/>
            </w:pPr>
            <w:r>
              <w:rPr>
                <w:b w:val="true"/>
                <w:bCs w:val="true"/>
              </w:rPr>
              <w:t xml:space="preserve">5. </w:t>
            </w:r>
            <w:r>
              <w:t xml:space="preserve">script abbreviation for extreme close-up.</w:t>
            </w:r>
            <w:r>
              <w:rPr>
                <w:b w:val="true"/>
                <w:bCs w:val="true"/>
              </w:rPr>
            </w:r>
          </w:p>
        </w:tc>
        <w:tc>
          <w:p>
            <w:pPr>
              <w:pStyle w:val="Questions"/>
            </w:pPr>
            <w:r>
              <w:rPr>
                <w:b w:val="true"/>
                <w:bCs w:val="true"/>
              </w:rPr>
              <w:t xml:space="preserve">E. </w:t>
            </w:r>
            <w:r>
              <w:t xml:space="preserve">Great or Deep Depth of Field </w:t>
            </w:r>
          </w:p>
        </w:tc>
      </w:tr>
      <w:tr>
        <w:tc>
          <w:p>
            <w:pPr>
              <w:pStyle w:val="Questions"/>
            </w:pPr>
            <w:r>
              <w:rPr>
                <w:b w:val="true"/>
                <w:bCs w:val="true"/>
              </w:rPr>
              <w:t xml:space="preserve">6. </w:t>
            </w:r>
            <w:r>
              <w:t xml:space="preserve">script abbreviation for extreme long-shot.</w:t>
            </w:r>
            <w:r>
              <w:rPr>
                <w:b w:val="true"/>
                <w:bCs w:val="true"/>
              </w:rPr>
            </w:r>
          </w:p>
        </w:tc>
        <w:tc>
          <w:p>
            <w:pPr>
              <w:pStyle w:val="Questions"/>
            </w:pPr>
            <w:r>
              <w:rPr>
                <w:b w:val="true"/>
                <w:bCs w:val="true"/>
              </w:rPr>
              <w:t xml:space="preserve">F. </w:t>
            </w:r>
            <w:r>
              <w:t xml:space="preserve">Lead Room </w:t>
            </w:r>
          </w:p>
        </w:tc>
      </w:tr>
      <w:tr>
        <w:tc>
          <w:p>
            <w:pPr>
              <w:pStyle w:val="Questions"/>
            </w:pPr>
            <w:r>
              <w:rPr>
                <w:b w:val="true"/>
                <w:bCs w:val="true"/>
              </w:rPr>
              <w:t xml:space="preserve">7. </w:t>
            </w:r>
            <w:r>
              <w:t xml:space="preserve">The calibrated ring on the lens indicating the aperture setting is called the _-____.</w:t>
            </w:r>
            <w:r>
              <w:rPr>
                <w:b w:val="true"/>
                <w:bCs w:val="true"/>
              </w:rPr>
            </w:r>
          </w:p>
        </w:tc>
        <w:tc>
          <w:p>
            <w:pPr>
              <w:pStyle w:val="Questions"/>
            </w:pPr>
            <w:r>
              <w:rPr>
                <w:b w:val="true"/>
                <w:bCs w:val="true"/>
              </w:rPr>
              <w:t xml:space="preserve">G. </w:t>
            </w:r>
            <w:r>
              <w:t xml:space="preserve">F-Stop </w:t>
            </w:r>
          </w:p>
        </w:tc>
      </w:tr>
      <w:tr>
        <w:tc>
          <w:p>
            <w:pPr>
              <w:pStyle w:val="Questions"/>
            </w:pPr>
            <w:r>
              <w:rPr>
                <w:b w:val="true"/>
                <w:bCs w:val="true"/>
              </w:rPr>
              <w:t xml:space="preserve">8. </w:t>
            </w:r>
            <w:r>
              <w:t xml:space="preserve">all the objects in the scene on Z are rendered in sharp focus.</w:t>
            </w:r>
            <w:r>
              <w:rPr>
                <w:b w:val="true"/>
                <w:bCs w:val="true"/>
              </w:rPr>
            </w:r>
          </w:p>
        </w:tc>
        <w:tc>
          <w:p>
            <w:pPr>
              <w:pStyle w:val="Questions"/>
            </w:pPr>
            <w:r>
              <w:rPr>
                <w:b w:val="true"/>
                <w:bCs w:val="true"/>
              </w:rPr>
              <w:t xml:space="preserve">H. </w:t>
            </w:r>
            <w:r>
              <w:t xml:space="preserve">OTS </w:t>
            </w:r>
          </w:p>
        </w:tc>
      </w:tr>
      <w:tr>
        <w:tc>
          <w:p>
            <w:pPr>
              <w:pStyle w:val="Questions"/>
            </w:pPr>
            <w:r>
              <w:rPr>
                <w:b w:val="true"/>
                <w:bCs w:val="true"/>
              </w:rPr>
              <w:t xml:space="preserve">9. </w:t>
            </w:r>
            <w:r>
              <w:t xml:space="preserve">the blank space left between the top of the object or subject and the upper edge of the frame.</w:t>
            </w:r>
            <w:r>
              <w:rPr>
                <w:b w:val="true"/>
                <w:bCs w:val="true"/>
              </w:rPr>
            </w:r>
          </w:p>
        </w:tc>
        <w:tc>
          <w:p>
            <w:pPr>
              <w:pStyle w:val="Questions"/>
            </w:pPr>
            <w:r>
              <w:rPr>
                <w:b w:val="true"/>
                <w:bCs w:val="true"/>
              </w:rPr>
              <w:t xml:space="preserve">I. </w:t>
            </w:r>
            <w:r>
              <w:t xml:space="preserve">CU </w:t>
            </w:r>
          </w:p>
        </w:tc>
      </w:tr>
      <w:tr>
        <w:tc>
          <w:p>
            <w:pPr>
              <w:pStyle w:val="Questions"/>
            </w:pPr>
            <w:r>
              <w:rPr>
                <w:b w:val="true"/>
                <w:bCs w:val="true"/>
              </w:rPr>
              <w:t xml:space="preserve">10. </w:t>
            </w:r>
            <w:r>
              <w:t xml:space="preserve">In a lens with an ADJUSTABLE APERTURE a diaphragm opens and closes. It is called an ____ because it functions like the human eye.</w:t>
            </w:r>
            <w:r>
              <w:rPr>
                <w:b w:val="true"/>
                <w:bCs w:val="true"/>
              </w:rPr>
            </w:r>
          </w:p>
        </w:tc>
        <w:tc>
          <w:p>
            <w:pPr>
              <w:pStyle w:val="Questions"/>
            </w:pPr>
            <w:r>
              <w:rPr>
                <w:b w:val="true"/>
                <w:bCs w:val="true"/>
              </w:rPr>
              <w:t xml:space="preserve">J. </w:t>
            </w:r>
            <w:r>
              <w:t xml:space="preserve">MS </w:t>
            </w:r>
          </w:p>
        </w:tc>
      </w:tr>
      <w:tr>
        <w:tc>
          <w:p>
            <w:pPr>
              <w:pStyle w:val="Questions"/>
            </w:pPr>
            <w:r>
              <w:rPr>
                <w:b w:val="true"/>
                <w:bCs w:val="true"/>
              </w:rPr>
              <w:t xml:space="preserve">11. </w:t>
            </w:r>
            <w:r>
              <w:t xml:space="preserve">The camera support or rig that allows the operator to pedestal, pan and tilt the camera during the move is called a ___ ___ or crane.</w:t>
            </w:r>
            <w:r>
              <w:rPr>
                <w:b w:val="true"/>
                <w:bCs w:val="true"/>
              </w:rPr>
            </w:r>
          </w:p>
        </w:tc>
        <w:tc>
          <w:p>
            <w:pPr>
              <w:pStyle w:val="Questions"/>
            </w:pPr>
            <w:r>
              <w:rPr>
                <w:b w:val="true"/>
                <w:bCs w:val="true"/>
              </w:rPr>
              <w:t xml:space="preserve">K. </w:t>
            </w:r>
            <w:r>
              <w:t xml:space="preserve">Charged Coupled Device (CCD)</w:t>
            </w:r>
          </w:p>
        </w:tc>
      </w:tr>
      <w:tr>
        <w:tc>
          <w:p>
            <w:pPr>
              <w:pStyle w:val="Questions"/>
            </w:pPr>
            <w:r>
              <w:rPr>
                <w:b w:val="true"/>
                <w:bCs w:val="true"/>
              </w:rPr>
              <w:t xml:space="preserve">12. </w:t>
            </w:r>
            <w:r>
              <w:t xml:space="preserve">the term for the space left in front of a person moving on X toward the edge of the frame.</w:t>
            </w:r>
            <w:r>
              <w:rPr>
                <w:b w:val="true"/>
                <w:bCs w:val="true"/>
              </w:rPr>
            </w:r>
          </w:p>
        </w:tc>
        <w:tc>
          <w:p>
            <w:pPr>
              <w:pStyle w:val="Questions"/>
            </w:pPr>
            <w:r>
              <w:rPr>
                <w:b w:val="true"/>
                <w:bCs w:val="true"/>
              </w:rPr>
              <w:t xml:space="preserve">L. </w:t>
            </w:r>
            <w:r>
              <w:t xml:space="preserve">ECU </w:t>
            </w:r>
          </w:p>
        </w:tc>
      </w:tr>
      <w:tr>
        <w:tc>
          <w:p>
            <w:pPr>
              <w:pStyle w:val="Questions"/>
            </w:pPr>
            <w:r>
              <w:rPr>
                <w:b w:val="true"/>
                <w:bCs w:val="true"/>
              </w:rPr>
              <w:t xml:space="preserve">13. </w:t>
            </w:r>
            <w:r>
              <w:t xml:space="preserve">script abbreviation for long-shot.</w:t>
            </w:r>
            <w:r>
              <w:rPr>
                <w:b w:val="true"/>
                <w:bCs w:val="true"/>
              </w:rPr>
            </w:r>
          </w:p>
        </w:tc>
        <w:tc>
          <w:p>
            <w:pPr>
              <w:pStyle w:val="Questions"/>
            </w:pPr>
            <w:r>
              <w:rPr>
                <w:b w:val="true"/>
                <w:bCs w:val="true"/>
              </w:rPr>
              <w:t xml:space="preserve">M. </w:t>
            </w:r>
            <w:r>
              <w:t xml:space="preserve">Prism Block </w:t>
            </w:r>
          </w:p>
        </w:tc>
      </w:tr>
      <w:tr>
        <w:tc>
          <w:p>
            <w:pPr>
              <w:pStyle w:val="Questions"/>
            </w:pPr>
            <w:r>
              <w:rPr>
                <w:b w:val="true"/>
                <w:bCs w:val="true"/>
              </w:rPr>
              <w:t xml:space="preserve">14. </w:t>
            </w:r>
            <w:r>
              <w:t xml:space="preserve">script abbreviation for medium shot.</w:t>
            </w:r>
            <w:r>
              <w:rPr>
                <w:b w:val="true"/>
                <w:bCs w:val="true"/>
              </w:rPr>
            </w:r>
          </w:p>
        </w:tc>
        <w:tc>
          <w:p>
            <w:pPr>
              <w:pStyle w:val="Questions"/>
            </w:pPr>
            <w:r>
              <w:rPr>
                <w:b w:val="true"/>
                <w:bCs w:val="true"/>
              </w:rPr>
              <w:t xml:space="preserve">N. </w:t>
            </w:r>
            <w:r>
              <w:t xml:space="preserve">Panning </w:t>
            </w:r>
          </w:p>
        </w:tc>
      </w:tr>
      <w:tr>
        <w:tc>
          <w:p>
            <w:pPr>
              <w:pStyle w:val="Questions"/>
            </w:pPr>
            <w:r>
              <w:rPr>
                <w:b w:val="true"/>
                <w:bCs w:val="true"/>
              </w:rPr>
              <w:t xml:space="preserve">15. </w:t>
            </w:r>
            <w:r>
              <w:t xml:space="preserve">script abbreviation for over-the-shoulder.</w:t>
            </w:r>
            <w:r>
              <w:rPr>
                <w:b w:val="true"/>
                <w:bCs w:val="true"/>
              </w:rPr>
            </w:r>
          </w:p>
        </w:tc>
        <w:tc>
          <w:p>
            <w:pPr>
              <w:pStyle w:val="Questions"/>
            </w:pPr>
            <w:r>
              <w:rPr>
                <w:b w:val="true"/>
                <w:bCs w:val="true"/>
              </w:rPr>
              <w:t xml:space="preserve">O. </w:t>
            </w:r>
            <w:r>
              <w:t xml:space="preserve">Pedestal </w:t>
            </w:r>
          </w:p>
        </w:tc>
      </w:tr>
      <w:tr>
        <w:tc>
          <w:p>
            <w:pPr>
              <w:pStyle w:val="Questions"/>
            </w:pPr>
            <w:r>
              <w:rPr>
                <w:b w:val="true"/>
                <w:bCs w:val="true"/>
              </w:rPr>
              <w:t xml:space="preserve">16. </w:t>
            </w:r>
            <w:r>
              <w:t xml:space="preserve">to swivel (pivot) or rotate the camera on X horizontally.</w:t>
            </w:r>
            <w:r>
              <w:rPr>
                <w:b w:val="true"/>
                <w:bCs w:val="true"/>
              </w:rPr>
            </w:r>
          </w:p>
        </w:tc>
        <w:tc>
          <w:p>
            <w:pPr>
              <w:pStyle w:val="Questions"/>
            </w:pPr>
            <w:r>
              <w:rPr>
                <w:b w:val="true"/>
                <w:bCs w:val="true"/>
              </w:rPr>
              <w:t xml:space="preserve">P. </w:t>
            </w:r>
            <w:r>
              <w:t xml:space="preserve">Quick Release Plate </w:t>
            </w:r>
          </w:p>
        </w:tc>
      </w:tr>
      <w:tr>
        <w:tc>
          <w:p>
            <w:pPr>
              <w:pStyle w:val="Questions"/>
            </w:pPr>
            <w:r>
              <w:rPr>
                <w:b w:val="true"/>
                <w:bCs w:val="true"/>
              </w:rPr>
              <w:t xml:space="preserve">17. </w:t>
            </w:r>
            <w:r>
              <w:t xml:space="preserve">moving the camera up and down on Y, lowering or raising it to the base. It does not tilt during this movement.</w:t>
            </w:r>
            <w:r>
              <w:rPr>
                <w:b w:val="true"/>
                <w:bCs w:val="true"/>
              </w:rPr>
            </w:r>
          </w:p>
        </w:tc>
        <w:tc>
          <w:p>
            <w:pPr>
              <w:pStyle w:val="Questions"/>
            </w:pPr>
            <w:r>
              <w:rPr>
                <w:b w:val="true"/>
                <w:bCs w:val="true"/>
              </w:rPr>
              <w:t xml:space="preserve">Q. </w:t>
            </w:r>
            <w:r>
              <w:t xml:space="preserve">White Balance </w:t>
            </w:r>
          </w:p>
        </w:tc>
      </w:tr>
      <w:tr>
        <w:tc>
          <w:p>
            <w:pPr>
              <w:pStyle w:val="Questions"/>
            </w:pPr>
            <w:r>
              <w:rPr>
                <w:b w:val="true"/>
                <w:bCs w:val="true"/>
              </w:rPr>
              <w:t xml:space="preserve">18. </w:t>
            </w:r>
            <w:r>
              <w:t xml:space="preserve">White light entering a camera lens passes through a _____ _____, which splits the white light into its red, green and blue components. These three separate lights are each sent to a different chip. Or sensor.</w:t>
            </w:r>
            <w:r>
              <w:rPr>
                <w:b w:val="true"/>
                <w:bCs w:val="true"/>
              </w:rPr>
            </w:r>
          </w:p>
        </w:tc>
        <w:tc>
          <w:p>
            <w:pPr>
              <w:pStyle w:val="Questions"/>
            </w:pPr>
            <w:r>
              <w:rPr>
                <w:b w:val="true"/>
                <w:bCs w:val="true"/>
              </w:rPr>
              <w:t xml:space="preserve">R. </w:t>
            </w:r>
            <w:r>
              <w:t xml:space="preserve">LS </w:t>
            </w:r>
          </w:p>
        </w:tc>
      </w:tr>
      <w:tr>
        <w:tc>
          <w:p>
            <w:pPr>
              <w:pStyle w:val="Questions"/>
            </w:pPr>
            <w:r>
              <w:rPr>
                <w:b w:val="true"/>
                <w:bCs w:val="true"/>
              </w:rPr>
              <w:t xml:space="preserve">19. </w:t>
            </w:r>
            <w:r>
              <w:t xml:space="preserve">a tripod mechanism that facilitates quick and accurate mounting and dismounting of the camera to the tripod head.</w:t>
            </w:r>
            <w:r>
              <w:rPr>
                <w:b w:val="true"/>
                <w:bCs w:val="true"/>
              </w:rPr>
            </w:r>
          </w:p>
        </w:tc>
        <w:tc>
          <w:p>
            <w:pPr>
              <w:pStyle w:val="Questions"/>
            </w:pPr>
            <w:r>
              <w:rPr>
                <w:b w:val="true"/>
                <w:bCs w:val="true"/>
              </w:rPr>
              <w:t xml:space="preserve">S. </w:t>
            </w:r>
            <w:r>
              <w:t xml:space="preserve">Zoom Lens </w:t>
            </w:r>
          </w:p>
        </w:tc>
      </w:tr>
      <w:tr>
        <w:tc>
          <w:p>
            <w:pPr>
              <w:pStyle w:val="Questions"/>
            </w:pPr>
            <w:r>
              <w:rPr>
                <w:b w:val="true"/>
                <w:bCs w:val="true"/>
              </w:rPr>
              <w:t xml:space="preserve">20. </w:t>
            </w:r>
            <w:r>
              <w:t xml:space="preserve">only a thin band on Z is rendered in sharp focus.</w:t>
            </w:r>
            <w:r>
              <w:rPr>
                <w:b w:val="true"/>
                <w:bCs w:val="true"/>
              </w:rPr>
            </w:r>
          </w:p>
        </w:tc>
        <w:tc>
          <w:p>
            <w:pPr>
              <w:pStyle w:val="Questions"/>
            </w:pPr>
            <w:r>
              <w:rPr>
                <w:b w:val="true"/>
                <w:bCs w:val="true"/>
              </w:rPr>
              <w:t xml:space="preserve">T. </w:t>
            </w:r>
            <w:r>
              <w:t xml:space="preserve">Dollying </w:t>
            </w:r>
          </w:p>
        </w:tc>
      </w:tr>
      <w:tr>
        <w:tc>
          <w:p>
            <w:pPr>
              <w:pStyle w:val="Questions"/>
            </w:pPr>
            <w:r>
              <w:rPr>
                <w:b w:val="true"/>
                <w:bCs w:val="true"/>
              </w:rPr>
              <w:t xml:space="preserve">21. </w:t>
            </w:r>
            <w:r>
              <w:t xml:space="preserve">can be used to stabilize tripod legs by applying it at the bottom. It prevents them from moving too far apart under a very heavy Camera load and falling.</w:t>
            </w:r>
            <w:r>
              <w:rPr>
                <w:b w:val="true"/>
                <w:bCs w:val="true"/>
              </w:rPr>
            </w:r>
          </w:p>
        </w:tc>
        <w:tc>
          <w:p>
            <w:pPr>
              <w:pStyle w:val="Questions"/>
            </w:pPr>
            <w:r>
              <w:rPr>
                <w:b w:val="true"/>
                <w:bCs w:val="true"/>
              </w:rPr>
              <w:t xml:space="preserve">U. </w:t>
            </w:r>
            <w:r>
              <w:t xml:space="preserve">Trucking </w:t>
            </w:r>
          </w:p>
        </w:tc>
      </w:tr>
      <w:tr>
        <w:tc>
          <w:p>
            <w:pPr>
              <w:pStyle w:val="Questions"/>
            </w:pPr>
            <w:r>
              <w:rPr>
                <w:b w:val="true"/>
                <w:bCs w:val="true"/>
              </w:rPr>
              <w:t xml:space="preserve">22. </w:t>
            </w:r>
            <w:r>
              <w:t xml:space="preserve">Body, Lens and the Viewfinder.</w:t>
            </w:r>
            <w:r>
              <w:rPr>
                <w:b w:val="true"/>
                <w:bCs w:val="true"/>
              </w:rPr>
            </w:r>
          </w:p>
        </w:tc>
        <w:tc>
          <w:p>
            <w:pPr>
              <w:pStyle w:val="Questions"/>
            </w:pPr>
            <w:r>
              <w:rPr>
                <w:b w:val="true"/>
                <w:bCs w:val="true"/>
              </w:rPr>
              <w:t xml:space="preserve">V. </w:t>
            </w:r>
            <w:r>
              <w:t xml:space="preserve">Aperture</w:t>
            </w:r>
          </w:p>
        </w:tc>
      </w:tr>
      <w:tr>
        <w:tc>
          <w:p>
            <w:pPr>
              <w:pStyle w:val="Questions"/>
            </w:pPr>
            <w:r>
              <w:rPr>
                <w:b w:val="true"/>
                <w:bCs w:val="true"/>
              </w:rPr>
              <w:t xml:space="preserve">23. </w:t>
            </w:r>
            <w:r>
              <w:t xml:space="preserve">moving the camera lens up and down on Y without moving the tripod.</w:t>
            </w:r>
            <w:r>
              <w:rPr>
                <w:b w:val="true"/>
                <w:bCs w:val="true"/>
              </w:rPr>
            </w:r>
          </w:p>
        </w:tc>
        <w:tc>
          <w:p>
            <w:pPr>
              <w:pStyle w:val="Questions"/>
            </w:pPr>
            <w:r>
              <w:rPr>
                <w:b w:val="true"/>
                <w:bCs w:val="true"/>
              </w:rPr>
              <w:t xml:space="preserve">W. </w:t>
            </w:r>
            <w:r>
              <w:t xml:space="preserve">3 Parts of the Studio Camera </w:t>
            </w:r>
          </w:p>
        </w:tc>
      </w:tr>
      <w:tr>
        <w:tc>
          <w:p>
            <w:pPr>
              <w:pStyle w:val="Questions"/>
            </w:pPr>
            <w:r>
              <w:rPr>
                <w:b w:val="true"/>
                <w:bCs w:val="true"/>
              </w:rPr>
              <w:t xml:space="preserve">24. </w:t>
            </w:r>
            <w:r>
              <w:t xml:space="preserve">moving the camera and tripod from SIDE TO SIDE on X parallel to the picture plane.</w:t>
            </w:r>
            <w:r>
              <w:rPr>
                <w:b w:val="true"/>
                <w:bCs w:val="true"/>
              </w:rPr>
            </w:r>
          </w:p>
        </w:tc>
        <w:tc>
          <w:p>
            <w:pPr>
              <w:pStyle w:val="Questions"/>
            </w:pPr>
            <w:r>
              <w:rPr>
                <w:b w:val="true"/>
                <w:bCs w:val="true"/>
              </w:rPr>
              <w:t xml:space="preserve">X. </w:t>
            </w:r>
            <w:r>
              <w:t xml:space="preserve">Jib arm </w:t>
            </w:r>
          </w:p>
        </w:tc>
      </w:tr>
      <w:tr>
        <w:tc>
          <w:p>
            <w:pPr>
              <w:pStyle w:val="Questions"/>
            </w:pPr>
            <w:r>
              <w:rPr>
                <w:b w:val="true"/>
                <w:bCs w:val="true"/>
              </w:rPr>
              <w:t xml:space="preserve">25. </w:t>
            </w:r>
            <w:r>
              <w:t xml:space="preserve">must be set to ensure that the colors are recorded correctly before you begin shooting because different "white" light sources favor different colors of the spectrum. (Daylight is BLUE, Tungsten is RED)</w:t>
            </w:r>
            <w:r>
              <w:rPr>
                <w:b w:val="true"/>
                <w:bCs w:val="true"/>
              </w:rPr>
            </w:r>
          </w:p>
        </w:tc>
        <w:tc>
          <w:p>
            <w:pPr>
              <w:pStyle w:val="Questions"/>
            </w:pPr>
            <w:r>
              <w:rPr>
                <w:b w:val="true"/>
                <w:bCs w:val="true"/>
              </w:rPr>
              <w:t xml:space="preserve">Y. </w:t>
            </w:r>
            <w:r>
              <w:t xml:space="preserve">Tilting </w:t>
            </w:r>
          </w:p>
        </w:tc>
      </w:tr>
      <w:tr>
        <w:tc>
          <w:p>
            <w:pPr>
              <w:pStyle w:val="Questions"/>
            </w:pPr>
            <w:r>
              <w:rPr>
                <w:b w:val="true"/>
                <w:bCs w:val="true"/>
              </w:rPr>
              <w:t xml:space="preserve">26. </w:t>
            </w:r>
            <w:r>
              <w:t xml:space="preserve">may be designated a "6X lens" (6:1). This means it will blow the image up 600%.</w:t>
            </w:r>
            <w:r>
              <w:rPr>
                <w:b w:val="true"/>
                <w:bCs w:val="true"/>
              </w:rPr>
            </w:r>
          </w:p>
        </w:tc>
        <w:tc>
          <w:p>
            <w:pPr>
              <w:pStyle w:val="Questions"/>
            </w:pPr>
            <w:r>
              <w:rPr>
                <w:b w:val="true"/>
                <w:bCs w:val="true"/>
              </w:rPr>
              <w:t xml:space="preserve">Z. </w:t>
            </w:r>
            <w:r>
              <w:t xml:space="preserve">Headroom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Terms</dc:title>
  <dcterms:created xsi:type="dcterms:W3CDTF">2021-10-11T02:48:30Z</dcterms:created>
  <dcterms:modified xsi:type="dcterms:W3CDTF">2021-10-11T02:48:30Z</dcterms:modified>
</cp:coreProperties>
</file>