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Camera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there    </w:t>
      </w:r>
      <w:r>
        <w:t xml:space="preserve">   park    </w:t>
      </w:r>
      <w:r>
        <w:t xml:space="preserve">   walk    </w:t>
      </w:r>
      <w:r>
        <w:t xml:space="preserve">   says    </w:t>
      </w:r>
      <w:r>
        <w:t xml:space="preserve">   played    </w:t>
      </w:r>
      <w:r>
        <w:t xml:space="preserve">   cant    </w:t>
      </w:r>
      <w:r>
        <w:t xml:space="preserve">   after    </w:t>
      </w:r>
      <w:r>
        <w:t xml:space="preserve">   why    </w:t>
      </w:r>
      <w:r>
        <w:t xml:space="preserve">   our    </w:t>
      </w:r>
      <w:r>
        <w:t xml:space="preserve">   found    </w:t>
      </w:r>
      <w:r>
        <w:t xml:space="preserve">   didnt    </w:t>
      </w:r>
      <w:r>
        <w:t xml:space="preserve">   friends    </w:t>
      </w:r>
      <w:r>
        <w:t xml:space="preserve">   people    </w:t>
      </w:r>
      <w:r>
        <w:t xml:space="preserve">   night    </w:t>
      </w:r>
      <w:r>
        <w:t xml:space="preserve">   more    </w:t>
      </w:r>
      <w:r>
        <w:t xml:space="preserve">   every    </w:t>
      </w:r>
      <w:r>
        <w:t xml:space="preserve">   please    </w:t>
      </w:r>
      <w:r>
        <w:t xml:space="preserve">  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Camera Words</dc:title>
  <dcterms:created xsi:type="dcterms:W3CDTF">2021-10-11T02:48:40Z</dcterms:created>
  <dcterms:modified xsi:type="dcterms:W3CDTF">2021-10-11T02:48:40Z</dcterms:modified>
</cp:coreProperties>
</file>