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flash    </w:t>
      </w:r>
      <w:r>
        <w:t xml:space="preserve">   sensor    </w:t>
      </w:r>
      <w:r>
        <w:t xml:space="preserve">   dslr    </w:t>
      </w:r>
      <w:r>
        <w:t xml:space="preserve">   tripod    </w:t>
      </w:r>
      <w:r>
        <w:t xml:space="preserve">   automatic    </w:t>
      </w:r>
      <w:r>
        <w:t xml:space="preserve">   digital    </w:t>
      </w:r>
      <w:r>
        <w:t xml:space="preserve">   viewfinder    </w:t>
      </w:r>
      <w:r>
        <w:t xml:space="preserve">   aperture    </w:t>
      </w:r>
      <w:r>
        <w:t xml:space="preserve">   lens    </w:t>
      </w:r>
      <w:r>
        <w:t xml:space="preserve">   shutters    </w:t>
      </w:r>
      <w:r>
        <w:t xml:space="preserve">   manual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functions</dc:title>
  <dcterms:created xsi:type="dcterms:W3CDTF">2021-10-11T02:47:05Z</dcterms:created>
  <dcterms:modified xsi:type="dcterms:W3CDTF">2021-10-11T02:47:05Z</dcterms:modified>
</cp:coreProperties>
</file>