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Display    </w:t>
      </w:r>
      <w:r>
        <w:t xml:space="preserve">   Menu    </w:t>
      </w:r>
      <w:r>
        <w:t xml:space="preserve">   Memorycarddoor    </w:t>
      </w:r>
      <w:r>
        <w:t xml:space="preserve">   Lens    </w:t>
      </w:r>
      <w:r>
        <w:t xml:space="preserve">   Flashsensor    </w:t>
      </w:r>
      <w:r>
        <w:t xml:space="preserve">   Viewfinder    </w:t>
      </w:r>
      <w:r>
        <w:t xml:space="preserve">   Power    </w:t>
      </w:r>
      <w:r>
        <w:t xml:space="preserve">   Shutter    </w:t>
      </w:r>
      <w:r>
        <w:t xml:space="preserve">   Selftimer    </w:t>
      </w:r>
      <w:r>
        <w:t xml:space="preserve">   Batterydoor    </w:t>
      </w:r>
      <w:r>
        <w:t xml:space="preserve">   Lightsensor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parts</dc:title>
  <dcterms:created xsi:type="dcterms:W3CDTF">2021-10-11T02:48:05Z</dcterms:created>
  <dcterms:modified xsi:type="dcterms:W3CDTF">2021-10-11T02:48:05Z</dcterms:modified>
</cp:coreProperties>
</file>