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shots!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DIRECTOR    </w:t>
      </w:r>
      <w:r>
        <w:t xml:space="preserve">   MUSIC    </w:t>
      </w:r>
      <w:r>
        <w:t xml:space="preserve">   PROPS    </w:t>
      </w:r>
      <w:r>
        <w:t xml:space="preserve">   LIGHTING    </w:t>
      </w:r>
      <w:r>
        <w:t xml:space="preserve">   SETTING    </w:t>
      </w:r>
      <w:r>
        <w:t xml:space="preserve">   COSTUME    </w:t>
      </w:r>
      <w:r>
        <w:t xml:space="preserve">   ESTABLISHINGSHOT    </w:t>
      </w:r>
      <w:r>
        <w:t xml:space="preserve">   MIDSHOT    </w:t>
      </w:r>
      <w:r>
        <w:t xml:space="preserve">   LONGSHOT    </w:t>
      </w:r>
      <w:r>
        <w:t xml:space="preserve">   EXTREMECLOSEUP    </w:t>
      </w:r>
      <w:r>
        <w:t xml:space="preserve">   CLOSEUP    </w:t>
      </w:r>
      <w:r>
        <w:t xml:space="preserve">   NONDIEGETICSOUND    </w:t>
      </w:r>
      <w:r>
        <w:t xml:space="preserve">   DIEGETICSOUND    </w:t>
      </w:r>
      <w:r>
        <w:t xml:space="preserve">   LOWANGLESHOT    </w:t>
      </w:r>
      <w:r>
        <w:t xml:space="preserve">   HIGHANGLESHOT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shots!</dc:title>
  <dcterms:created xsi:type="dcterms:W3CDTF">2021-10-11T02:47:27Z</dcterms:created>
  <dcterms:modified xsi:type="dcterms:W3CDTF">2021-10-11T02:47:27Z</dcterms:modified>
</cp:coreProperties>
</file>