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pieces of glass or plastic called that makeup the camera 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light that is captured by the camera's image sensor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camera lens important?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lens called that is permanently attached to the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quality of the lens being used will contribute greatly to the ________________"...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your pictures or images actually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type of lens called that is removable from the camera?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flowing into the camera lens is directed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camera is used to focus and direct incoming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only one type of camera 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for exposure settings and other effects are located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amount of time the light is exposed to the image sensor is determined by which _________  _________ is being used."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amount of light that reaches the image sensor is determined by ________ of the camera lens aperture."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light comes through the elements, where is it directed?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Cameras </dc:title>
  <dcterms:created xsi:type="dcterms:W3CDTF">2021-10-11T02:47:40Z</dcterms:created>
  <dcterms:modified xsi:type="dcterms:W3CDTF">2021-10-11T02:47:40Z</dcterms:modified>
</cp:coreProperties>
</file>