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Cameras and photography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blast of light created when a photo is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appear on camera lenses if not used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put on the end of a camera to focus light beams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you used to stabilise a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used to protect a cameras display from getting scratches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photos stored on a camera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you use to clean a camera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you use to charge a camera battery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button that takes the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prolong when a photo is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would you describe a photo that is out of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protects the cameras lens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Cameras and photography </dc:title>
  <dcterms:created xsi:type="dcterms:W3CDTF">2021-10-11T02:48:56Z</dcterms:created>
  <dcterms:modified xsi:type="dcterms:W3CDTF">2021-10-11T02:48:56Z</dcterms:modified>
</cp:coreProperties>
</file>