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Cameron 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Desiree    </w:t>
      </w:r>
      <w:r>
        <w:t xml:space="preserve">   Keith    </w:t>
      </w:r>
      <w:r>
        <w:t xml:space="preserve">   Cameron    </w:t>
      </w:r>
      <w:r>
        <w:t xml:space="preserve">   Mott    </w:t>
      </w:r>
      <w:r>
        <w:t xml:space="preserve">   Nigel    </w:t>
      </w:r>
      <w:r>
        <w:t xml:space="preserve">   PJ    </w:t>
      </w:r>
      <w:r>
        <w:t xml:space="preserve">   Sierra    </w:t>
      </w:r>
      <w:r>
        <w:t xml:space="preserve">   Greg    </w:t>
      </w:r>
      <w:r>
        <w:t xml:space="preserve">   Kayla    </w:t>
      </w:r>
      <w:r>
        <w:t xml:space="preserve">   Felisa    </w:t>
      </w:r>
      <w:r>
        <w:t xml:space="preserve">   Alethia    </w:t>
      </w:r>
      <w:r>
        <w:t xml:space="preserve">   Delores    </w:t>
      </w:r>
      <w:r>
        <w:t xml:space="preserve">   Kim    </w:t>
      </w:r>
      <w:r>
        <w:t xml:space="preserve">   Sabrina    </w:t>
      </w:r>
      <w:r>
        <w:t xml:space="preserve">   Renee    </w:t>
      </w:r>
      <w:r>
        <w:t xml:space="preserve">   Smokey    </w:t>
      </w:r>
      <w:r>
        <w:t xml:space="preserve">   Rose    </w:t>
      </w:r>
      <w:r>
        <w:t xml:space="preserve">   Donna Gail    </w:t>
      </w:r>
      <w:r>
        <w:t xml:space="preserve">   Willie    </w:t>
      </w:r>
      <w:r>
        <w:t xml:space="preserve">   Gladys    </w:t>
      </w:r>
      <w:r>
        <w:t xml:space="preserve">   Perry    </w:t>
      </w:r>
      <w:r>
        <w:t xml:space="preserve">   Primes    </w:t>
      </w:r>
      <w:r>
        <w:t xml:space="preserve">   Amon    </w:t>
      </w:r>
      <w:r>
        <w:t xml:space="preserve">   Mia    </w:t>
      </w:r>
      <w:r>
        <w:t xml:space="preserve">   Rosa Mae    </w:t>
      </w:r>
      <w:r>
        <w:t xml:space="preserve">   Jessie Bell    </w:t>
      </w:r>
      <w:r>
        <w:t xml:space="preserve">   Jessie Mae    </w:t>
      </w:r>
      <w:r>
        <w:t xml:space="preserve">   Juanita    </w:t>
      </w:r>
      <w:r>
        <w:t xml:space="preserve">   Otis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Cameron Family Reunion 2019</dc:title>
  <dcterms:created xsi:type="dcterms:W3CDTF">2021-10-11T02:48:31Z</dcterms:created>
  <dcterms:modified xsi:type="dcterms:W3CDTF">2021-10-11T02:48:31Z</dcterms:modified>
</cp:coreProperties>
</file>