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Cameron Park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municipal park in the state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Quirky staircase where the "grabbing ghost"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the woman who donated the land to the city of Waco that now makes up Cameron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bluebonnets first bloom in central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material found in the bluffs of Cameron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wildflower that is commonly found in Lindsey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Site with remains of an old house and a prominent archway that is said to be haunted by a black hearted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Park site along the Brazos River that is named after the cattle rustling brothers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river that borders Cameron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name of the plot of land that now makes up Cameron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business woman who first bought Cameron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Indian tribe Native to Waco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Named after the tragic and romantic folktale of two Native Americans from different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1910, Cameron Park was officially established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than bluebonnets, what does legend say appeared the day after the sacrifice at Lawson's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Cameron Park History</dc:title>
  <dcterms:created xsi:type="dcterms:W3CDTF">2021-10-11T02:48:45Z</dcterms:created>
  <dcterms:modified xsi:type="dcterms:W3CDTF">2021-10-11T02:48:45Z</dcterms:modified>
</cp:coreProperties>
</file>