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Cameron Street Hort.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Embryo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Tissue inside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Starts from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seed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Comes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seed leaf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Doesn't need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Involves pollination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 starts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protects the seed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Cameron Street Hort. </dc:title>
  <dcterms:created xsi:type="dcterms:W3CDTF">2021-10-11T02:47:51Z</dcterms:created>
  <dcterms:modified xsi:type="dcterms:W3CDTF">2021-10-11T02:47:51Z</dcterms:modified>
</cp:coreProperties>
</file>