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Cameron Trading Post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basket    </w:t>
      </w:r>
      <w:r>
        <w:t xml:space="preserve">   bowandarrow    </w:t>
      </w:r>
      <w:r>
        <w:t xml:space="preserve">   cameron    </w:t>
      </w:r>
      <w:r>
        <w:t xml:space="preserve">   dreamcatcher    </w:t>
      </w:r>
      <w:r>
        <w:t xml:space="preserve">   fudge    </w:t>
      </w:r>
      <w:r>
        <w:t xml:space="preserve">   gallery    </w:t>
      </w:r>
      <w:r>
        <w:t xml:space="preserve">   hopi    </w:t>
      </w:r>
      <w:r>
        <w:t xml:space="preserve">   jewelry    </w:t>
      </w:r>
      <w:r>
        <w:t xml:space="preserve">   kachina    </w:t>
      </w:r>
      <w:r>
        <w:t xml:space="preserve">   navajo    </w:t>
      </w:r>
      <w:r>
        <w:t xml:space="preserve">   pottery    </w:t>
      </w:r>
      <w:r>
        <w:t xml:space="preserve">   rug    </w:t>
      </w:r>
      <w:r>
        <w:t xml:space="preserve">   sheep    </w:t>
      </w:r>
      <w:r>
        <w:t xml:space="preserve">   squashblossom    </w:t>
      </w:r>
      <w:r>
        <w:t xml:space="preserve">   turquoise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Cameron Trading Post</dc:title>
  <dcterms:created xsi:type="dcterms:W3CDTF">2021-10-11T02:47:53Z</dcterms:created>
  <dcterms:modified xsi:type="dcterms:W3CDTF">2021-10-11T02:47:53Z</dcterms:modified>
</cp:coreProperties>
</file>